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Acadelix ATS-Optimised CV Template (IT Roles)</w:t>
      </w:r>
    </w:p>
    <w:p>
      <w:pPr>
        <w:pStyle w:val="Heading1"/>
      </w:pPr>
      <w:r>
        <w:t>Full Name</w:t>
      </w:r>
    </w:p>
    <w:p>
      <w:r>
        <w:t>Email | Phone | LinkedIn | GitHub | Portfolio</w:t>
        <w:br/>
        <w:t>Location (City, Country)</w:t>
      </w:r>
    </w:p>
    <w:p>
      <w:pPr>
        <w:pStyle w:val="Heading1"/>
      </w:pPr>
      <w:r>
        <w:t>Professional Summary</w:t>
      </w:r>
    </w:p>
    <w:p>
      <w:r>
        <w:t>A highly motivated IT professional with hands-on experience in cybersecurity, cloud technologies, and system support. Proven ability to analyse, secure and maintain complex IT infrastructures while aligning to industry standards such as ISO 27001, NIST, and GDPR. Skilled in tools such as Microsoft Azure, AWS, Linux, and various security platforms.</w:t>
      </w:r>
    </w:p>
    <w:p>
      <w:pPr>
        <w:pStyle w:val="Heading1"/>
      </w:pPr>
      <w:r>
        <w:t>Core Skills</w:t>
      </w:r>
    </w:p>
    <w:p>
      <w:r>
        <w:t>- Cybersecurity Fundamentals</w:t>
        <w:br/>
        <w:t>- AWS / Azure Cloud Services</w:t>
        <w:br/>
        <w:t>- Python / Bash Scripting</w:t>
        <w:br/>
        <w:t>- IT Support &amp; Troubleshooting</w:t>
        <w:br/>
        <w:t>- Network+ and Security+ Knowledge</w:t>
        <w:br/>
        <w:t>- SIEM &amp; Endpoint Protection</w:t>
      </w:r>
    </w:p>
    <w:p>
      <w:pPr>
        <w:pStyle w:val="Heading1"/>
      </w:pPr>
      <w:r>
        <w:t>Professional Experience</w:t>
      </w:r>
    </w:p>
    <w:p>
      <w:r>
        <w:t>Job Title – Company Name</w:t>
        <w:br/>
        <w:t>Dates of Employment</w:t>
        <w:br/>
        <w:t>- Bullet points describing accomplishments</w:t>
        <w:br/>
        <w:t>- Include metrics when possible</w:t>
        <w:br/>
        <w:t>- Align keywords to job descriptions</w:t>
      </w:r>
    </w:p>
    <w:p>
      <w:pPr>
        <w:pStyle w:val="Heading1"/>
      </w:pPr>
      <w:r>
        <w:t>Certifications</w:t>
      </w:r>
    </w:p>
    <w:p>
      <w:r>
        <w:t>- CompTIA Security+</w:t>
        <w:br/>
        <w:t>- CompTIA Network+</w:t>
        <w:br/>
        <w:t>- Microsoft Certified: Azure Fundamentals</w:t>
        <w:br/>
        <w:t>- AWS Certified Cloud Practitioner</w:t>
      </w:r>
    </w:p>
    <w:p>
      <w:pPr>
        <w:pStyle w:val="Heading1"/>
      </w:pPr>
      <w:r>
        <w:t>Education</w:t>
      </w:r>
    </w:p>
    <w:p>
      <w:r>
        <w:t>Degree – Institution – Year</w:t>
      </w:r>
    </w:p>
    <w:p>
      <w:pPr>
        <w:pStyle w:val="Heading1"/>
      </w:pPr>
      <w:r>
        <w:t>Projects &amp; Labs</w:t>
      </w:r>
    </w:p>
    <w:p>
      <w:r>
        <w:t>- Describe hands-on projects completed via Acadelix Labs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