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Acadelix Data Analysis Resource Pack</w:t>
      </w:r>
    </w:p>
    <w:p>
      <w:r>
        <w:t>🎯 Who is this for?</w:t>
      </w:r>
    </w:p>
    <w:p>
      <w:r>
        <w:t>Beginners looking to break into data analytics with free tools and structured guidance. All resources listed are openly accessible and beginner-friendly.</w:t>
      </w:r>
    </w:p>
    <w:p>
      <w:pPr>
        <w:pStyle w:val="Heading1"/>
      </w:pPr>
      <w:r>
        <w:t>🔹 Key Topics to Cover</w:t>
      </w:r>
    </w:p>
    <w:p>
      <w:r>
        <w:t>- Excel for Data</w:t>
        <w:br/>
        <w:t>- SQL for Beginners</w:t>
        <w:br/>
        <w:t>- Python for Data Analysis (Pandas, NumPy)</w:t>
        <w:br/>
        <w:t>- Data Visualisation (Matplotlib, Seaborn)</w:t>
        <w:br/>
        <w:t>- Power BI / Google Data Studio</w:t>
      </w:r>
    </w:p>
    <w:p>
      <w:pPr>
        <w:pStyle w:val="Heading1"/>
      </w:pPr>
      <w:r>
        <w:t>📺 YouTube Channels</w:t>
      </w:r>
    </w:p>
    <w:p>
      <w:r>
        <w:br/>
        <w:t>- Alex The Analyst – https://www.youtube.com/c/AlexTheAnalyst</w:t>
        <w:br/>
        <w:t>- Luke Barousse – https://www.youtube.com/c/LukeBarousse</w:t>
        <w:br/>
        <w:t>- Ken Jee – https://www.youtube.com/c/KenJee1</w:t>
        <w:br/>
        <w:t>- Data Professor – https://www.youtube.com/c/DataProfessor</w:t>
        <w:br/>
      </w:r>
    </w:p>
    <w:p>
      <w:pPr>
        <w:pStyle w:val="Heading1"/>
      </w:pPr>
      <w:r>
        <w:t>📚 GitHub Repositories</w:t>
      </w:r>
    </w:p>
    <w:p>
      <w:r>
        <w:br/>
        <w:t>- Awesome Public Datasets – https://github.com/awesomedata/awesome-public-datasets</w:t>
        <w:br/>
        <w:t>- Data Science Roadmap – https://github.com/mrdbourke/data-science-roadmap</w:t>
        <w:br/>
      </w:r>
    </w:p>
    <w:p>
      <w:pPr>
        <w:pStyle w:val="Heading1"/>
      </w:pPr>
      <w:r>
        <w:t>💬 Reddit Communities</w:t>
      </w:r>
    </w:p>
    <w:p>
      <w:r>
        <w:br/>
        <w:t>- r/learnpython</w:t>
        <w:br/>
        <w:t>- r/datascience</w:t>
        <w:br/>
        <w:t>- r/dataanalysis</w:t>
        <w:br/>
        <w:t>- r/SQL</w:t>
        <w:br/>
      </w:r>
    </w:p>
    <w:p>
      <w:pPr>
        <w:pStyle w:val="Heading1"/>
      </w:pPr>
      <w:r>
        <w:t>✅ Acadelix Integration</w:t>
      </w:r>
    </w:p>
    <w:p>
      <w:r>
        <w:br/>
        <w:t>- Hands-on labs in Excel, Python, and SQL available in your Acadelix Lab Portal.</w:t>
        <w:br/>
        <w:t>- Use this pack to complement your lab work and reinforce concepts.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