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Acadelix CV Template – Data Analyst</w:t>
      </w:r>
    </w:p>
    <w:p>
      <w:r>
        <w:t>Full Name</w:t>
        <w:br/>
        <w:t>Email | Phone | LinkedIn | GitHub | Portfolio</w:t>
        <w:br/>
        <w:t>Location (City, Country)</w:t>
      </w:r>
    </w:p>
    <w:p>
      <w:pPr>
        <w:pStyle w:val="Heading1"/>
      </w:pPr>
      <w:r>
        <w:t>Professional Summary</w:t>
      </w:r>
    </w:p>
    <w:p>
      <w:r>
        <w:t>Motivated Data Analyst with hands-on lab experience from Acadelix. Skilled in Excel, SQL, Power BI, Python (Pandas), Data cleaning and wrangling, Building dashboards and visualisations, with a passion for continuous learning and industry alignment.</w:t>
      </w:r>
    </w:p>
    <w:p>
      <w:pPr>
        <w:pStyle w:val="Heading1"/>
      </w:pPr>
      <w:r>
        <w:t>Core Skills</w:t>
      </w:r>
    </w:p>
    <w:p>
      <w:r>
        <w:t>- Excel, SQL, Power BI, Python (Pandas)</w:t>
      </w:r>
    </w:p>
    <w:p>
      <w:r>
        <w:t>- Data cleaning and wrangling</w:t>
      </w:r>
    </w:p>
    <w:p>
      <w:r>
        <w:t>- Building dashboards and visualisations</w:t>
      </w:r>
    </w:p>
    <w:p>
      <w:r>
        <w:t>- Translating data into business insights</w:t>
      </w:r>
    </w:p>
    <w:p>
      <w:pPr>
        <w:pStyle w:val="Heading1"/>
      </w:pPr>
      <w:r>
        <w:t>Experience</w:t>
      </w:r>
    </w:p>
    <w:p>
      <w:r>
        <w:t>Job Title – Company Name</w:t>
        <w:br/>
        <w:t>Dates of Employment</w:t>
        <w:br/>
        <w:t>- Describe tasks, accomplishments, tools used</w:t>
      </w:r>
    </w:p>
    <w:p>
      <w:pPr>
        <w:pStyle w:val="Heading1"/>
      </w:pPr>
      <w:r>
        <w:t>Certifications</w:t>
      </w:r>
    </w:p>
    <w:p>
      <w:r>
        <w:t>- Relevant certs for this role</w:t>
      </w:r>
    </w:p>
    <w:p>
      <w:pPr>
        <w:pStyle w:val="Heading1"/>
      </w:pPr>
      <w:r>
        <w:t>Education</w:t>
      </w:r>
    </w:p>
    <w:p>
      <w:r>
        <w:t>Degree – Institution – Year</w:t>
      </w:r>
    </w:p>
    <w:p>
      <w:pPr>
        <w:pStyle w:val="Heading1"/>
      </w:pPr>
      <w:r>
        <w:t>Projects &amp; Labs</w:t>
      </w:r>
    </w:p>
    <w:p>
      <w:r>
        <w:t>- Completed hands-on labs via Acadelix Labs Portal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